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5200" w14:textId="57AAA174" w:rsidR="00CE275F" w:rsidRDefault="00CE275F">
      <w:pPr>
        <w:spacing w:line="240" w:lineRule="atLeast"/>
        <w:rPr>
          <w:rFonts w:cs="Arial"/>
          <w:b/>
          <w:iCs/>
          <w:sz w:val="26"/>
          <w:szCs w:val="26"/>
        </w:rPr>
      </w:pPr>
    </w:p>
    <w:p w14:paraId="7AAD3F63" w14:textId="363B673D" w:rsidR="002B44FE" w:rsidRPr="00CE275F" w:rsidRDefault="00CE275F">
      <w:pPr>
        <w:spacing w:line="240" w:lineRule="atLeast"/>
        <w:rPr>
          <w:rFonts w:cs="Arial"/>
          <w:b/>
          <w:iCs/>
          <w:sz w:val="26"/>
          <w:szCs w:val="26"/>
        </w:rPr>
      </w:pPr>
      <w:r w:rsidRPr="00CE275F">
        <w:rPr>
          <w:rFonts w:cs="Arial"/>
          <w:b/>
          <w:iCs/>
          <w:sz w:val="26"/>
          <w:szCs w:val="26"/>
        </w:rPr>
        <w:t>Autor*</w:t>
      </w:r>
      <w:proofErr w:type="spellStart"/>
      <w:r w:rsidRPr="00CE275F">
        <w:rPr>
          <w:rFonts w:cs="Arial"/>
          <w:b/>
          <w:iCs/>
          <w:sz w:val="26"/>
          <w:szCs w:val="26"/>
        </w:rPr>
        <w:t>innenblatt</w:t>
      </w:r>
      <w:proofErr w:type="spellEnd"/>
    </w:p>
    <w:p w14:paraId="6DD5FC57" w14:textId="77777777" w:rsidR="00CE275F" w:rsidRDefault="00CE275F">
      <w:pPr>
        <w:spacing w:line="240" w:lineRule="atLeast"/>
        <w:rPr>
          <w:rFonts w:cs="Arial"/>
          <w:i/>
          <w:iCs/>
          <w:u w:val="single"/>
        </w:rPr>
      </w:pPr>
    </w:p>
    <w:p w14:paraId="5389793B" w14:textId="2AFAAD45" w:rsidR="00CE737D" w:rsidRPr="002E0557" w:rsidRDefault="00CE737D">
      <w:pPr>
        <w:spacing w:line="240" w:lineRule="atLeast"/>
        <w:rPr>
          <w:rFonts w:cs="Arial"/>
          <w:i/>
          <w:iCs/>
          <w:u w:val="single"/>
        </w:rPr>
      </w:pPr>
      <w:r w:rsidRPr="002E0557">
        <w:rPr>
          <w:rFonts w:cs="Arial"/>
          <w:i/>
          <w:iCs/>
          <w:u w:val="single"/>
        </w:rPr>
        <w:t>Angaben für die Redaktion</w:t>
      </w:r>
    </w:p>
    <w:p w14:paraId="07B7653B" w14:textId="77777777" w:rsidR="00CE737D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Titel:</w:t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  <w:t>_____________________________________________________</w:t>
      </w:r>
    </w:p>
    <w:p w14:paraId="5C844509" w14:textId="77777777" w:rsidR="00CE737D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Name:</w:t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  <w:t>_____________________________________________________</w:t>
      </w:r>
    </w:p>
    <w:p w14:paraId="0628BD0F" w14:textId="77777777" w:rsidR="00CE737D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Vorname:</w:t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  <w:t>_____________________________________________________</w:t>
      </w:r>
    </w:p>
    <w:p w14:paraId="206D330E" w14:textId="77777777" w:rsidR="00CE737D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Berufs-</w:t>
      </w:r>
      <w:r w:rsidR="00DE3A4B" w:rsidRPr="002E0557">
        <w:rPr>
          <w:rFonts w:cs="Arial"/>
        </w:rPr>
        <w:t>/</w:t>
      </w:r>
      <w:r w:rsidR="00DE3A4B" w:rsidRPr="002E0557">
        <w:rPr>
          <w:rFonts w:cs="Arial"/>
        </w:rPr>
        <w:br/>
      </w:r>
      <w:r w:rsidRPr="002E0557">
        <w:rPr>
          <w:rFonts w:cs="Arial"/>
        </w:rPr>
        <w:t>Funktionsbezeichnung:</w:t>
      </w:r>
      <w:r w:rsidR="00DE3A4B" w:rsidRPr="002E0557">
        <w:rPr>
          <w:rFonts w:cs="Arial"/>
        </w:rPr>
        <w:tab/>
        <w:t>_____________________________________________________</w:t>
      </w:r>
    </w:p>
    <w:p w14:paraId="445B9A5D" w14:textId="77777777" w:rsidR="00DE3A4B" w:rsidRPr="002E0557" w:rsidRDefault="00DE3A4B">
      <w:pPr>
        <w:spacing w:line="240" w:lineRule="atLeast"/>
        <w:rPr>
          <w:rFonts w:cs="Arial"/>
        </w:rPr>
      </w:pPr>
      <w:r w:rsidRPr="002E0557">
        <w:rPr>
          <w:rFonts w:cs="Arial"/>
        </w:rPr>
        <w:t>Dienstanschrift: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_____________________________________________________</w:t>
      </w:r>
    </w:p>
    <w:p w14:paraId="0B1FC386" w14:textId="77777777" w:rsidR="00DE3A4B" w:rsidRPr="002E0557" w:rsidRDefault="00DE3A4B">
      <w:pPr>
        <w:spacing w:line="240" w:lineRule="atLeast"/>
        <w:rPr>
          <w:rFonts w:cs="Arial"/>
        </w:rPr>
      </w:pP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_____________________________________________________</w:t>
      </w:r>
    </w:p>
    <w:p w14:paraId="0D8548AF" w14:textId="77777777" w:rsidR="00CE737D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Tel</w:t>
      </w:r>
      <w:r w:rsidR="00DE3A4B" w:rsidRPr="002E0557">
        <w:rPr>
          <w:rFonts w:cs="Arial"/>
        </w:rPr>
        <w:t>efon</w:t>
      </w:r>
      <w:r w:rsidRPr="002E0557">
        <w:rPr>
          <w:rFonts w:cs="Arial"/>
        </w:rPr>
        <w:t xml:space="preserve"> und Fax:</w:t>
      </w:r>
      <w:r w:rsidR="00DE3A4B" w:rsidRPr="002E0557">
        <w:rPr>
          <w:rFonts w:cs="Arial"/>
        </w:rPr>
        <w:t xml:space="preserve"> </w:t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  <w:t>_____________________________________________________</w:t>
      </w:r>
    </w:p>
    <w:p w14:paraId="680947DA" w14:textId="77777777" w:rsidR="00CE737D" w:rsidRPr="002E0557" w:rsidRDefault="00DE3A4B">
      <w:pPr>
        <w:spacing w:line="240" w:lineRule="atLeast"/>
        <w:rPr>
          <w:rFonts w:cs="Arial"/>
        </w:rPr>
      </w:pPr>
      <w:r w:rsidRPr="002E0557">
        <w:rPr>
          <w:rFonts w:cs="Arial"/>
        </w:rPr>
        <w:t>E-Mail: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_____________________________________________________</w:t>
      </w:r>
    </w:p>
    <w:p w14:paraId="0E27B00A" w14:textId="77777777" w:rsidR="00CE737D" w:rsidRPr="002E0557" w:rsidRDefault="00CE737D">
      <w:pPr>
        <w:spacing w:line="240" w:lineRule="atLeast"/>
        <w:rPr>
          <w:rFonts w:cs="Arial"/>
        </w:rPr>
      </w:pPr>
    </w:p>
    <w:p w14:paraId="0D39E93D" w14:textId="77777777" w:rsidR="00DE3A4B" w:rsidRPr="002E0557" w:rsidRDefault="00CE737D">
      <w:pPr>
        <w:spacing w:line="240" w:lineRule="atLeast"/>
        <w:rPr>
          <w:rFonts w:cs="Arial"/>
        </w:rPr>
      </w:pPr>
      <w:r w:rsidRPr="002E0557">
        <w:rPr>
          <w:rFonts w:cs="Arial"/>
        </w:rPr>
        <w:t>Privatanschrift:</w:t>
      </w:r>
      <w:r w:rsidRPr="002E0557">
        <w:rPr>
          <w:rFonts w:cs="Arial"/>
        </w:rPr>
        <w:tab/>
      </w:r>
      <w:r w:rsidR="00DE3A4B" w:rsidRPr="002E0557">
        <w:rPr>
          <w:rFonts w:cs="Arial"/>
        </w:rPr>
        <w:tab/>
      </w:r>
      <w:r w:rsidR="00DE3A4B" w:rsidRPr="002E0557">
        <w:rPr>
          <w:rFonts w:cs="Arial"/>
        </w:rPr>
        <w:tab/>
        <w:t>_____________________________________________________</w:t>
      </w:r>
    </w:p>
    <w:p w14:paraId="3F77C379" w14:textId="77777777" w:rsidR="00CE737D" w:rsidRPr="002E0557" w:rsidRDefault="00DE3A4B">
      <w:pPr>
        <w:spacing w:line="240" w:lineRule="atLeast"/>
        <w:rPr>
          <w:rFonts w:cs="Arial"/>
        </w:rPr>
      </w:pPr>
      <w:r w:rsidRPr="002E0557">
        <w:rPr>
          <w:rFonts w:cs="Arial"/>
        </w:rPr>
        <w:t>Telefon und Fax</w:t>
      </w:r>
      <w:r w:rsidR="00CE737D" w:rsidRPr="002E0557">
        <w:rPr>
          <w:rFonts w:cs="Arial"/>
        </w:rPr>
        <w:t>: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_____________________________________________________</w:t>
      </w:r>
    </w:p>
    <w:p w14:paraId="3DD9FCFE" w14:textId="77777777" w:rsidR="00DE3A4B" w:rsidRPr="002E0557" w:rsidRDefault="00DE3A4B">
      <w:pPr>
        <w:spacing w:line="240" w:lineRule="atLeast"/>
        <w:rPr>
          <w:rFonts w:cs="Arial"/>
        </w:rPr>
      </w:pPr>
      <w:r w:rsidRPr="002E0557">
        <w:rPr>
          <w:rFonts w:cs="Arial"/>
        </w:rPr>
        <w:t>E-Mail: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_____________________________________________________</w:t>
      </w:r>
    </w:p>
    <w:p w14:paraId="775896F8" w14:textId="77777777" w:rsidR="002B44FE" w:rsidRDefault="002B44FE" w:rsidP="008C5192">
      <w:pPr>
        <w:spacing w:line="240" w:lineRule="atLeast"/>
        <w:rPr>
          <w:rFonts w:cs="Arial"/>
          <w:i/>
        </w:rPr>
      </w:pPr>
    </w:p>
    <w:p w14:paraId="5B957904" w14:textId="18E2A4D7" w:rsidR="00CE737D" w:rsidRPr="002E0557" w:rsidRDefault="00CE737D" w:rsidP="008C5192">
      <w:pPr>
        <w:spacing w:line="240" w:lineRule="atLeast"/>
        <w:rPr>
          <w:rFonts w:cs="Arial"/>
          <w:b/>
          <w:iCs/>
        </w:rPr>
      </w:pPr>
      <w:r w:rsidRPr="002E0557">
        <w:rPr>
          <w:rFonts w:cs="Arial"/>
          <w:i/>
        </w:rPr>
        <w:t>Angaben für das Autor</w:t>
      </w:r>
      <w:r w:rsidR="002B44FE">
        <w:rPr>
          <w:rFonts w:cs="Arial"/>
          <w:i/>
        </w:rPr>
        <w:t>*</w:t>
      </w:r>
      <w:proofErr w:type="spellStart"/>
      <w:r w:rsidR="002B44FE">
        <w:rPr>
          <w:rFonts w:cs="Arial"/>
          <w:i/>
        </w:rPr>
        <w:t>inn</w:t>
      </w:r>
      <w:r w:rsidRPr="002E0557">
        <w:rPr>
          <w:rFonts w:cs="Arial"/>
          <w:i/>
        </w:rPr>
        <w:t>enverzeichnis</w:t>
      </w:r>
      <w:proofErr w:type="spellEnd"/>
    </w:p>
    <w:p w14:paraId="662777AE" w14:textId="77777777" w:rsidR="002B44FE" w:rsidRDefault="00CE737D" w:rsidP="008C5192">
      <w:pPr>
        <w:spacing w:line="240" w:lineRule="atLeast"/>
        <w:rPr>
          <w:rFonts w:cs="Arial"/>
        </w:rPr>
      </w:pPr>
      <w:r w:rsidRPr="002E0557">
        <w:rPr>
          <w:rFonts w:cs="Arial"/>
        </w:rPr>
        <w:t>Im Autor</w:t>
      </w:r>
      <w:r w:rsidR="002B44FE">
        <w:rPr>
          <w:rFonts w:cs="Arial"/>
        </w:rPr>
        <w:t>*</w:t>
      </w:r>
      <w:proofErr w:type="spellStart"/>
      <w:r w:rsidR="002B44FE">
        <w:rPr>
          <w:rFonts w:cs="Arial"/>
        </w:rPr>
        <w:t>inn</w:t>
      </w:r>
      <w:r w:rsidRPr="002E0557">
        <w:rPr>
          <w:rFonts w:cs="Arial"/>
        </w:rPr>
        <w:t>enverzeichnis</w:t>
      </w:r>
      <w:proofErr w:type="spellEnd"/>
      <w:r w:rsidRPr="002E0557">
        <w:rPr>
          <w:rFonts w:cs="Arial"/>
        </w:rPr>
        <w:t xml:space="preserve"> werden folgende Daten angegeben: Titel, </w:t>
      </w:r>
      <w:r w:rsidR="00041626" w:rsidRPr="002E0557">
        <w:rPr>
          <w:rFonts w:cs="Arial"/>
        </w:rPr>
        <w:t>Vorname</w:t>
      </w:r>
      <w:r w:rsidR="00041626">
        <w:rPr>
          <w:rFonts w:cs="Arial"/>
        </w:rPr>
        <w:t>,</w:t>
      </w:r>
      <w:r w:rsidR="00041626" w:rsidRPr="002E0557">
        <w:rPr>
          <w:rFonts w:cs="Arial"/>
        </w:rPr>
        <w:t xml:space="preserve"> </w:t>
      </w:r>
      <w:r w:rsidRPr="002E0557">
        <w:rPr>
          <w:rFonts w:cs="Arial"/>
        </w:rPr>
        <w:t xml:space="preserve">Name und </w:t>
      </w:r>
      <w:r w:rsidR="00041626">
        <w:rPr>
          <w:rFonts w:cs="Arial"/>
        </w:rPr>
        <w:t>E-Mail</w:t>
      </w:r>
      <w:r w:rsidRPr="002E0557">
        <w:rPr>
          <w:rFonts w:cs="Arial"/>
        </w:rPr>
        <w:t>.</w:t>
      </w:r>
      <w:r w:rsidR="0026459D">
        <w:rPr>
          <w:rFonts w:cs="Arial"/>
        </w:rPr>
        <w:br/>
      </w:r>
    </w:p>
    <w:p w14:paraId="4549CDE6" w14:textId="1EEF8755" w:rsidR="00CE737D" w:rsidRPr="002E0557" w:rsidRDefault="0026459D" w:rsidP="008C5192">
      <w:pPr>
        <w:spacing w:line="240" w:lineRule="atLeast"/>
        <w:rPr>
          <w:rFonts w:cs="Arial"/>
        </w:rPr>
      </w:pPr>
      <w:r>
        <w:rPr>
          <w:rFonts w:cs="Arial"/>
        </w:rPr>
        <w:t>Die Adresse erhält der Verlag ausschließlich für den Versand der Belegexemplare.</w:t>
      </w:r>
    </w:p>
    <w:p w14:paraId="29716505" w14:textId="77777777" w:rsidR="00CE737D" w:rsidRDefault="00CE737D" w:rsidP="008C5192">
      <w:pPr>
        <w:spacing w:line="240" w:lineRule="atLeast"/>
        <w:rPr>
          <w:rFonts w:cs="Arial"/>
        </w:rPr>
      </w:pPr>
      <w:r w:rsidRPr="002E0557">
        <w:rPr>
          <w:rFonts w:cs="Arial"/>
        </w:rPr>
        <w:t>Mit der Verarbeitung, Speicherung und Verbreitung meine</w:t>
      </w:r>
      <w:r w:rsidR="009976AA" w:rsidRPr="002E0557">
        <w:rPr>
          <w:rFonts w:cs="Arial"/>
        </w:rPr>
        <w:t>s</w:t>
      </w:r>
      <w:r w:rsidRPr="002E0557">
        <w:rPr>
          <w:rFonts w:cs="Arial"/>
        </w:rPr>
        <w:t xml:space="preserve"> Beitr</w:t>
      </w:r>
      <w:r w:rsidR="009976AA" w:rsidRPr="002E0557">
        <w:rPr>
          <w:rFonts w:cs="Arial"/>
        </w:rPr>
        <w:t>a</w:t>
      </w:r>
      <w:r w:rsidRPr="002E0557">
        <w:rPr>
          <w:rFonts w:cs="Arial"/>
        </w:rPr>
        <w:t>g</w:t>
      </w:r>
      <w:r w:rsidR="009976AA" w:rsidRPr="002E0557">
        <w:rPr>
          <w:rFonts w:cs="Arial"/>
        </w:rPr>
        <w:t>s</w:t>
      </w:r>
      <w:r w:rsidRPr="002E0557">
        <w:rPr>
          <w:rFonts w:cs="Arial"/>
        </w:rPr>
        <w:t xml:space="preserve"> für die Zeitschrift Migration und Sozi</w:t>
      </w:r>
      <w:r w:rsidR="00304F44" w:rsidRPr="002E0557">
        <w:rPr>
          <w:rFonts w:cs="Arial"/>
        </w:rPr>
        <w:t>ale Arbeit im</w:t>
      </w:r>
      <w:r w:rsidRPr="002E0557">
        <w:rPr>
          <w:rFonts w:cs="Arial"/>
        </w:rPr>
        <w:t xml:space="preserve"> elektronischen System bin ich einverstanden.</w:t>
      </w:r>
    </w:p>
    <w:p w14:paraId="70A86843" w14:textId="77777777" w:rsidR="002B44FE" w:rsidRPr="002E0557" w:rsidRDefault="002B44FE" w:rsidP="008C5192">
      <w:pPr>
        <w:spacing w:line="240" w:lineRule="atLeast"/>
        <w:rPr>
          <w:rFonts w:cs="Arial"/>
        </w:rPr>
      </w:pPr>
    </w:p>
    <w:p w14:paraId="4DA63929" w14:textId="77777777" w:rsidR="002B44FE" w:rsidRDefault="002B44FE" w:rsidP="008C5192">
      <w:pPr>
        <w:spacing w:line="240" w:lineRule="atLeast"/>
        <w:rPr>
          <w:rFonts w:cs="Arial"/>
        </w:rPr>
      </w:pPr>
    </w:p>
    <w:p w14:paraId="4E30B269" w14:textId="6365A635" w:rsidR="00CE737D" w:rsidRPr="002E0557" w:rsidRDefault="00CE737D" w:rsidP="008C5192">
      <w:pPr>
        <w:spacing w:line="240" w:lineRule="atLeast"/>
        <w:rPr>
          <w:rFonts w:cs="Arial"/>
        </w:rPr>
      </w:pPr>
      <w:r w:rsidRPr="002E0557">
        <w:rPr>
          <w:rFonts w:cs="Arial"/>
        </w:rPr>
        <w:br/>
        <w:t>______________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____________________________</w:t>
      </w:r>
    </w:p>
    <w:p w14:paraId="25846F37" w14:textId="07B4D41F" w:rsidR="00CE737D" w:rsidRPr="002E0557" w:rsidRDefault="00CE737D" w:rsidP="008C5192">
      <w:pPr>
        <w:spacing w:line="240" w:lineRule="atLeast"/>
        <w:rPr>
          <w:rFonts w:cs="Arial"/>
        </w:rPr>
      </w:pPr>
      <w:r w:rsidRPr="002E0557">
        <w:rPr>
          <w:rFonts w:cs="Arial"/>
        </w:rPr>
        <w:t>Datum und Ort</w:t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</w:r>
      <w:r w:rsidRPr="002E0557">
        <w:rPr>
          <w:rFonts w:cs="Arial"/>
        </w:rPr>
        <w:tab/>
        <w:t>Unterschrift</w:t>
      </w:r>
    </w:p>
    <w:p w14:paraId="454867E9" w14:textId="77777777" w:rsidR="002B44FE" w:rsidRDefault="002B44FE">
      <w:pPr>
        <w:spacing w:line="240" w:lineRule="atLeast"/>
        <w:rPr>
          <w:rFonts w:cs="Arial"/>
          <w:b/>
        </w:rPr>
      </w:pPr>
    </w:p>
    <w:p w14:paraId="0E89430B" w14:textId="7BB76270" w:rsidR="00CE737D" w:rsidRPr="002E0557" w:rsidRDefault="00CE737D">
      <w:pPr>
        <w:spacing w:line="240" w:lineRule="atLeast"/>
        <w:rPr>
          <w:rFonts w:cs="Arial"/>
          <w:b/>
        </w:rPr>
      </w:pPr>
      <w:r w:rsidRPr="002E0557">
        <w:rPr>
          <w:rFonts w:cs="Arial"/>
          <w:b/>
        </w:rPr>
        <w:t xml:space="preserve">Bitte ausgefüllt zurücksenden an: </w:t>
      </w:r>
    </w:p>
    <w:p w14:paraId="25DB2B50" w14:textId="3AF04485" w:rsidR="001022B7" w:rsidRPr="002E0557" w:rsidRDefault="00002AC0" w:rsidP="00B553AC">
      <w:pPr>
        <w:spacing w:line="280" w:lineRule="atLeast"/>
        <w:rPr>
          <w:rFonts w:cs="Arial"/>
        </w:rPr>
      </w:pPr>
      <w:hyperlink r:id="rId9" w:history="1">
        <w:r w:rsidRPr="00AA6F2A">
          <w:rPr>
            <w:rStyle w:val="Hyperlink"/>
            <w:rFonts w:cs="Arial"/>
          </w:rPr>
          <w:t>redaktion.migration.sozialearbeit@fhnw.ch</w:t>
        </w:r>
      </w:hyperlink>
      <w:r>
        <w:rPr>
          <w:rFonts w:cs="Arial"/>
        </w:rPr>
        <w:t xml:space="preserve"> </w:t>
      </w:r>
    </w:p>
    <w:sectPr w:rsidR="001022B7" w:rsidRPr="002E0557">
      <w:headerReference w:type="default" r:id="rId10"/>
      <w:footerReference w:type="even" r:id="rId11"/>
      <w:footnotePr>
        <w:numRestart w:val="eachSect"/>
      </w:footnotePr>
      <w:endnotePr>
        <w:numFmt w:val="decimal"/>
        <w:numRestart w:val="eachSect"/>
      </w:endnotePr>
      <w:type w:val="continuous"/>
      <w:pgSz w:w="11907" w:h="16840" w:code="9"/>
      <w:pgMar w:top="1134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1E4C" w14:textId="77777777" w:rsidR="00B25469" w:rsidRDefault="00B25469">
      <w:r>
        <w:separator/>
      </w:r>
    </w:p>
  </w:endnote>
  <w:endnote w:type="continuationSeparator" w:id="0">
    <w:p w14:paraId="44EAFD9C" w14:textId="77777777" w:rsidR="00B25469" w:rsidRDefault="00B2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B46C8" w:rsidRDefault="002B46C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56B9AB" w14:textId="77777777" w:rsidR="002B46C8" w:rsidRDefault="002B46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D5A5" w14:textId="77777777" w:rsidR="00B25469" w:rsidRDefault="00B25469">
      <w:r>
        <w:separator/>
      </w:r>
    </w:p>
  </w:footnote>
  <w:footnote w:type="continuationSeparator" w:id="0">
    <w:p w14:paraId="3DEEC669" w14:textId="77777777" w:rsidR="00B25469" w:rsidRDefault="00B2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FE4E" w14:textId="69D60C80" w:rsidR="00CE275F" w:rsidRDefault="00CE275F">
    <w:pPr>
      <w:pStyle w:val="Kopfzeile"/>
    </w:pPr>
    <w:r>
      <w:rPr>
        <w:noProof/>
      </w:rPr>
      <w:drawing>
        <wp:inline distT="0" distB="0" distL="0" distR="0" wp14:anchorId="53AA72B9" wp14:editId="4D001672">
          <wp:extent cx="2091055" cy="675872"/>
          <wp:effectExtent l="0" t="0" r="4445" b="0"/>
          <wp:docPr id="3" name="Grafik 2" descr="Ein Bild, das Schrift, Grafiken, Text, Typografie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FE18F378-BE05-431E-AA6F-DB76341DF5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Schrift, Grafiken, Text, Typografie enthält.&#10;&#10;Automatisch generierte Beschreibung">
                    <a:extLst>
                      <a:ext uri="{FF2B5EF4-FFF2-40B4-BE49-F238E27FC236}">
                        <a16:creationId xmlns:a16="http://schemas.microsoft.com/office/drawing/2014/main" id="{FE18F378-BE05-431E-AA6F-DB76341DF5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6213" cy="68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D87"/>
    <w:multiLevelType w:val="hybridMultilevel"/>
    <w:tmpl w:val="10C6F2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 w15:restartNumberingAfterBreak="0">
    <w:nsid w:val="6A8662D4"/>
    <w:multiLevelType w:val="multilevel"/>
    <w:tmpl w:val="75384DEA"/>
    <w:numStyleLink w:val="FHNWAufzhlung"/>
  </w:abstractNum>
  <w:abstractNum w:abstractNumId="18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4B92"/>
    <w:multiLevelType w:val="multilevel"/>
    <w:tmpl w:val="75384DEA"/>
    <w:numStyleLink w:val="FHNWAufzhlung"/>
  </w:abstractNum>
  <w:num w:numId="1" w16cid:durableId="1934119391">
    <w:abstractNumId w:val="11"/>
  </w:num>
  <w:num w:numId="2" w16cid:durableId="533924607">
    <w:abstractNumId w:val="15"/>
  </w:num>
  <w:num w:numId="3" w16cid:durableId="728771408">
    <w:abstractNumId w:val="16"/>
  </w:num>
  <w:num w:numId="4" w16cid:durableId="572588142">
    <w:abstractNumId w:val="19"/>
  </w:num>
  <w:num w:numId="5" w16cid:durableId="1353993146">
    <w:abstractNumId w:val="4"/>
  </w:num>
  <w:num w:numId="6" w16cid:durableId="1527521402">
    <w:abstractNumId w:val="18"/>
  </w:num>
  <w:num w:numId="7" w16cid:durableId="684938411">
    <w:abstractNumId w:val="3"/>
  </w:num>
  <w:num w:numId="8" w16cid:durableId="181867987">
    <w:abstractNumId w:val="21"/>
  </w:num>
  <w:num w:numId="9" w16cid:durableId="2016573901">
    <w:abstractNumId w:val="5"/>
  </w:num>
  <w:num w:numId="10" w16cid:durableId="1384714046">
    <w:abstractNumId w:val="1"/>
  </w:num>
  <w:num w:numId="11" w16cid:durableId="65230108">
    <w:abstractNumId w:val="2"/>
  </w:num>
  <w:num w:numId="12" w16cid:durableId="46339404">
    <w:abstractNumId w:val="14"/>
  </w:num>
  <w:num w:numId="13" w16cid:durableId="322974056">
    <w:abstractNumId w:val="9"/>
  </w:num>
  <w:num w:numId="14" w16cid:durableId="642931393">
    <w:abstractNumId w:val="10"/>
  </w:num>
  <w:num w:numId="15" w16cid:durableId="725688454">
    <w:abstractNumId w:val="6"/>
  </w:num>
  <w:num w:numId="16" w16cid:durableId="1153790887">
    <w:abstractNumId w:val="13"/>
  </w:num>
  <w:num w:numId="17" w16cid:durableId="1976639902">
    <w:abstractNumId w:val="0"/>
  </w:num>
  <w:num w:numId="18" w16cid:durableId="1879586819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659311279">
    <w:abstractNumId w:val="7"/>
  </w:num>
  <w:num w:numId="20" w16cid:durableId="1084372380">
    <w:abstractNumId w:val="12"/>
  </w:num>
  <w:num w:numId="21" w16cid:durableId="132336328">
    <w:abstractNumId w:val="20"/>
  </w:num>
  <w:num w:numId="22" w16cid:durableId="707380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7044185">
    <w:abstractNumId w:val="17"/>
  </w:num>
  <w:num w:numId="24" w16cid:durableId="1010565393">
    <w:abstractNumId w:val="22"/>
  </w:num>
  <w:num w:numId="25" w16cid:durableId="111551646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0B"/>
    <w:rsid w:val="00002AC0"/>
    <w:rsid w:val="00015BE0"/>
    <w:rsid w:val="00026103"/>
    <w:rsid w:val="00041626"/>
    <w:rsid w:val="00065594"/>
    <w:rsid w:val="000D0FD8"/>
    <w:rsid w:val="0010167C"/>
    <w:rsid w:val="001022B7"/>
    <w:rsid w:val="001260F7"/>
    <w:rsid w:val="0013312C"/>
    <w:rsid w:val="00180FFE"/>
    <w:rsid w:val="00191819"/>
    <w:rsid w:val="0019267A"/>
    <w:rsid w:val="001A05AF"/>
    <w:rsid w:val="001F77F7"/>
    <w:rsid w:val="002024F0"/>
    <w:rsid w:val="002037F0"/>
    <w:rsid w:val="00212154"/>
    <w:rsid w:val="00212CB0"/>
    <w:rsid w:val="00224DD5"/>
    <w:rsid w:val="0026459D"/>
    <w:rsid w:val="00297A67"/>
    <w:rsid w:val="002B44FE"/>
    <w:rsid w:val="002B46C8"/>
    <w:rsid w:val="002D2798"/>
    <w:rsid w:val="002E0557"/>
    <w:rsid w:val="00304F44"/>
    <w:rsid w:val="003168DB"/>
    <w:rsid w:val="00320839"/>
    <w:rsid w:val="003273FC"/>
    <w:rsid w:val="00354946"/>
    <w:rsid w:val="00363703"/>
    <w:rsid w:val="003A3792"/>
    <w:rsid w:val="003D4695"/>
    <w:rsid w:val="003E3230"/>
    <w:rsid w:val="003F3EF5"/>
    <w:rsid w:val="003F5F82"/>
    <w:rsid w:val="00416FC8"/>
    <w:rsid w:val="004212AE"/>
    <w:rsid w:val="00422A26"/>
    <w:rsid w:val="0047164D"/>
    <w:rsid w:val="00475797"/>
    <w:rsid w:val="004B1E1C"/>
    <w:rsid w:val="004C18AA"/>
    <w:rsid w:val="004F64F6"/>
    <w:rsid w:val="00505549"/>
    <w:rsid w:val="0053280C"/>
    <w:rsid w:val="0055738C"/>
    <w:rsid w:val="005606F1"/>
    <w:rsid w:val="0057452F"/>
    <w:rsid w:val="00590219"/>
    <w:rsid w:val="005F0F6C"/>
    <w:rsid w:val="005F1FBE"/>
    <w:rsid w:val="00611379"/>
    <w:rsid w:val="00612E21"/>
    <w:rsid w:val="00627A6C"/>
    <w:rsid w:val="006305F8"/>
    <w:rsid w:val="006312CD"/>
    <w:rsid w:val="00635E52"/>
    <w:rsid w:val="00654912"/>
    <w:rsid w:val="006A1463"/>
    <w:rsid w:val="006D1063"/>
    <w:rsid w:val="006E713E"/>
    <w:rsid w:val="00704BC8"/>
    <w:rsid w:val="0073428D"/>
    <w:rsid w:val="007402E9"/>
    <w:rsid w:val="00746911"/>
    <w:rsid w:val="0077209D"/>
    <w:rsid w:val="007B73B8"/>
    <w:rsid w:val="007C5604"/>
    <w:rsid w:val="007E4ACC"/>
    <w:rsid w:val="00827C90"/>
    <w:rsid w:val="00863DC3"/>
    <w:rsid w:val="00890E37"/>
    <w:rsid w:val="00894C37"/>
    <w:rsid w:val="008A1144"/>
    <w:rsid w:val="008C1430"/>
    <w:rsid w:val="008C5192"/>
    <w:rsid w:val="008D5635"/>
    <w:rsid w:val="0092103A"/>
    <w:rsid w:val="009976AA"/>
    <w:rsid w:val="009A00DE"/>
    <w:rsid w:val="009A376B"/>
    <w:rsid w:val="009A7726"/>
    <w:rsid w:val="009B7B57"/>
    <w:rsid w:val="009F21F2"/>
    <w:rsid w:val="00A4049E"/>
    <w:rsid w:val="00A41805"/>
    <w:rsid w:val="00A43212"/>
    <w:rsid w:val="00A63D7A"/>
    <w:rsid w:val="00A95130"/>
    <w:rsid w:val="00AA2CAB"/>
    <w:rsid w:val="00AA2F8B"/>
    <w:rsid w:val="00AF31A9"/>
    <w:rsid w:val="00B052E4"/>
    <w:rsid w:val="00B25469"/>
    <w:rsid w:val="00B43697"/>
    <w:rsid w:val="00B553AC"/>
    <w:rsid w:val="00B60396"/>
    <w:rsid w:val="00B83B82"/>
    <w:rsid w:val="00BA4C17"/>
    <w:rsid w:val="00BB7468"/>
    <w:rsid w:val="00BF4ABF"/>
    <w:rsid w:val="00C12E34"/>
    <w:rsid w:val="00C273E4"/>
    <w:rsid w:val="00C30503"/>
    <w:rsid w:val="00C36EAF"/>
    <w:rsid w:val="00C42A83"/>
    <w:rsid w:val="00CC4686"/>
    <w:rsid w:val="00CD181C"/>
    <w:rsid w:val="00CD2982"/>
    <w:rsid w:val="00CE275F"/>
    <w:rsid w:val="00CE737D"/>
    <w:rsid w:val="00CF6041"/>
    <w:rsid w:val="00D33D9B"/>
    <w:rsid w:val="00D407C1"/>
    <w:rsid w:val="00D57AE1"/>
    <w:rsid w:val="00DE3A4B"/>
    <w:rsid w:val="00E13BD0"/>
    <w:rsid w:val="00E43CC3"/>
    <w:rsid w:val="00E6580B"/>
    <w:rsid w:val="00F03275"/>
    <w:rsid w:val="00F23075"/>
    <w:rsid w:val="00F27600"/>
    <w:rsid w:val="00F40C5D"/>
    <w:rsid w:val="00F66B30"/>
    <w:rsid w:val="00F83680"/>
    <w:rsid w:val="00FA32EB"/>
    <w:rsid w:val="00FB280C"/>
    <w:rsid w:val="00FC74A2"/>
    <w:rsid w:val="00FD0C8E"/>
    <w:rsid w:val="0757454D"/>
    <w:rsid w:val="1BE2D991"/>
    <w:rsid w:val="21514FC6"/>
    <w:rsid w:val="3B7E716D"/>
    <w:rsid w:val="7C3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E37051"/>
  <w15:chartTrackingRefBased/>
  <w15:docId w15:val="{8AC143C7-C88C-4478-A65F-D57BA2F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ersönlich"/>
    <w:qFormat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2AC0"/>
    <w:pPr>
      <w:keepNext/>
      <w:keepLines/>
      <w:numPr>
        <w:numId w:val="18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02AC0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02AC0"/>
    <w:pPr>
      <w:keepNext/>
      <w:keepLines/>
      <w:numPr>
        <w:ilvl w:val="2"/>
        <w:numId w:val="18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2AC0"/>
    <w:pPr>
      <w:keepNext/>
      <w:keepLines/>
      <w:numPr>
        <w:ilvl w:val="3"/>
        <w:numId w:val="18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2AC0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2AC0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2AC0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2AC0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2AC0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002AC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02AC0"/>
  </w:style>
  <w:style w:type="paragraph" w:styleId="Kopfzeile">
    <w:name w:val="header"/>
    <w:basedOn w:val="Standard"/>
    <w:link w:val="KopfzeileZchn"/>
    <w:uiPriority w:val="99"/>
    <w:unhideWhenUsed/>
    <w:rsid w:val="00002A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02AC0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semiHidden/>
    <w:rsid w:val="00D407C1"/>
    <w:rPr>
      <w:rFonts w:ascii="Arial" w:hAnsi="Arial"/>
      <w:kern w:val="0"/>
      <w:sz w:val="22"/>
      <w:vertAlign w:val="baseli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2AC0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2AC0"/>
    <w:rPr>
      <w:sz w:val="22"/>
      <w:vertAlign w:val="superscript"/>
    </w:rPr>
  </w:style>
  <w:style w:type="paragraph" w:customStyle="1" w:styleId="Tabelle">
    <w:name w:val="Tabelle"/>
    <w:basedOn w:val="Standard"/>
    <w:rsid w:val="00D407C1"/>
    <w:pPr>
      <w:keepLines/>
      <w:spacing w:before="60" w:after="60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02AC0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02AC0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002AC0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4">
    <w:name w:val="toc 4"/>
    <w:basedOn w:val="Verzeichnis2"/>
    <w:next w:val="Standard"/>
    <w:semiHidden/>
    <w:rsid w:val="00D407C1"/>
  </w:style>
  <w:style w:type="paragraph" w:styleId="Verzeichnis5">
    <w:name w:val="toc 5"/>
    <w:basedOn w:val="Verzeichnis2"/>
    <w:next w:val="Standard"/>
    <w:semiHidden/>
    <w:rsid w:val="00D407C1"/>
  </w:style>
  <w:style w:type="paragraph" w:styleId="Verzeichnis6">
    <w:name w:val="toc 6"/>
    <w:basedOn w:val="Verzeichnis2"/>
    <w:next w:val="Standard"/>
    <w:semiHidden/>
    <w:rsid w:val="00D407C1"/>
  </w:style>
  <w:style w:type="paragraph" w:styleId="Verzeichnis7">
    <w:name w:val="toc 7"/>
    <w:basedOn w:val="Verzeichnis2"/>
    <w:next w:val="Standard"/>
    <w:semiHidden/>
    <w:rsid w:val="00D407C1"/>
  </w:style>
  <w:style w:type="paragraph" w:styleId="Verzeichnis8">
    <w:name w:val="toc 8"/>
    <w:basedOn w:val="Verzeichnis2"/>
    <w:next w:val="Standard"/>
    <w:semiHidden/>
    <w:rsid w:val="00D407C1"/>
  </w:style>
  <w:style w:type="paragraph" w:styleId="Verzeichnis9">
    <w:name w:val="toc 9"/>
    <w:basedOn w:val="Verzeichnis2"/>
    <w:next w:val="Standard"/>
    <w:semiHidden/>
    <w:rsid w:val="00D407C1"/>
    <w:pPr>
      <w:spacing w:before="240"/>
      <w:ind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002AC0"/>
    <w:pPr>
      <w:tabs>
        <w:tab w:val="right" w:pos="9356"/>
      </w:tabs>
    </w:pPr>
  </w:style>
  <w:style w:type="paragraph" w:styleId="Beschriftung">
    <w:name w:val="caption"/>
    <w:basedOn w:val="Standard"/>
    <w:next w:val="Standard"/>
    <w:uiPriority w:val="35"/>
    <w:unhideWhenUsed/>
    <w:qFormat/>
    <w:rsid w:val="00002AC0"/>
    <w:pPr>
      <w:spacing w:before="120" w:after="200"/>
    </w:pPr>
    <w:rPr>
      <w:bCs/>
      <w:sz w:val="16"/>
      <w:szCs w:val="18"/>
    </w:rPr>
  </w:style>
  <w:style w:type="paragraph" w:customStyle="1" w:styleId="Bildunterschrift">
    <w:name w:val="Bildunterschrift"/>
    <w:basedOn w:val="Standard"/>
    <w:next w:val="Standard"/>
    <w:rsid w:val="00D407C1"/>
    <w:pPr>
      <w:spacing w:after="60" w:line="200" w:lineRule="atLeast"/>
      <w:ind w:left="1134"/>
    </w:pPr>
    <w:rPr>
      <w:sz w:val="16"/>
    </w:rPr>
  </w:style>
  <w:style w:type="paragraph" w:styleId="Makrotext">
    <w:name w:val="macro"/>
    <w:semiHidden/>
    <w:rsid w:val="00D407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20" w:lineRule="atLeast"/>
      <w:jc w:val="both"/>
    </w:pPr>
    <w:rPr>
      <w:rFonts w:ascii="Courier New" w:hAnsi="Courier New"/>
      <w:sz w:val="22"/>
      <w:szCs w:val="22"/>
      <w:lang w:eastAsia="de-DE"/>
    </w:rPr>
  </w:style>
  <w:style w:type="paragraph" w:customStyle="1" w:styleId="Abbildung">
    <w:name w:val="Abbildung"/>
    <w:basedOn w:val="Standard"/>
    <w:next w:val="Bildunterschrift"/>
    <w:rsid w:val="00D407C1"/>
    <w:pPr>
      <w:ind w:left="1134"/>
    </w:pPr>
  </w:style>
  <w:style w:type="character" w:styleId="Hyperlink">
    <w:name w:val="Hyperlink"/>
    <w:basedOn w:val="Absatz-Standardschriftart"/>
    <w:uiPriority w:val="99"/>
    <w:unhideWhenUsed/>
    <w:rsid w:val="00002AC0"/>
    <w:rPr>
      <w:color w:val="000000" w:themeColor="text1"/>
      <w:u w:val="none"/>
    </w:rPr>
  </w:style>
  <w:style w:type="paragraph" w:customStyle="1" w:styleId="Formatvorlage2">
    <w:name w:val="Formatvorlage2"/>
    <w:basedOn w:val="Standard"/>
    <w:rsid w:val="00D407C1"/>
    <w:pPr>
      <w:ind w:firstLine="284"/>
    </w:pPr>
    <w:rPr>
      <w:rFonts w:ascii="Arial Narrow" w:hAnsi="Arial Narrow"/>
      <w:noProof/>
      <w:kern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A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AC0"/>
    <w:rPr>
      <w:rFonts w:ascii="Tahoma" w:eastAsiaTheme="minorHAnsi" w:hAnsi="Tahoma" w:cs="Tahoma"/>
      <w:sz w:val="16"/>
      <w:szCs w:val="16"/>
      <w:lang w:val="de-CH" w:eastAsia="en-US"/>
    </w:rPr>
  </w:style>
  <w:style w:type="character" w:styleId="Kommentarzeichen">
    <w:name w:val="annotation reference"/>
    <w:uiPriority w:val="99"/>
    <w:semiHidden/>
    <w:unhideWhenUsed/>
    <w:rsid w:val="00FA3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32EB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A32EB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32E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32EB"/>
    <w:rPr>
      <w:rFonts w:ascii="Calibri" w:eastAsia="Calibri" w:hAnsi="Calibri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2AC0"/>
    <w:rPr>
      <w:rFonts w:ascii="Arial" w:eastAsiaTheme="majorEastAsia" w:hAnsi="Arial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AC0"/>
    <w:rPr>
      <w:rFonts w:ascii="Arial" w:eastAsiaTheme="majorEastAsia" w:hAnsi="Arial" w:cstheme="majorBidi"/>
      <w:b/>
      <w:sz w:val="22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2AC0"/>
    <w:rPr>
      <w:rFonts w:ascii="Arial" w:eastAsiaTheme="majorEastAsia" w:hAnsi="Arial" w:cstheme="majorBidi"/>
      <w:b/>
      <w:bCs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002AC0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2AC0"/>
    <w:rPr>
      <w:rFonts w:ascii="Arial" w:eastAsiaTheme="minorHAnsi" w:hAnsi="Arial" w:cstheme="minorBidi"/>
      <w:sz w:val="16"/>
      <w:szCs w:val="22"/>
      <w:lang w:val="de-CH" w:eastAsia="en-US"/>
    </w:rPr>
  </w:style>
  <w:style w:type="table" w:styleId="Tabellenraster">
    <w:name w:val="Table Grid"/>
    <w:basedOn w:val="NormaleTabelle"/>
    <w:rsid w:val="00002AC0"/>
    <w:pPr>
      <w:keepNext/>
      <w:spacing w:line="280" w:lineRule="atLeast"/>
    </w:pPr>
    <w:rPr>
      <w:rFonts w:ascii="Arial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002AC0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002AC0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002AC0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002AC0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02AC0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02AC0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2AC0"/>
    <w:rPr>
      <w:rFonts w:ascii="Arial" w:eastAsiaTheme="majorEastAsia" w:hAnsi="Arial" w:cstheme="majorBidi"/>
      <w:b/>
      <w:spacing w:val="5"/>
      <w:kern w:val="28"/>
      <w:sz w:val="28"/>
      <w:szCs w:val="52"/>
      <w:lang w:val="de-CH" w:eastAsia="en-US"/>
    </w:rPr>
  </w:style>
  <w:style w:type="paragraph" w:styleId="Listenabsatz">
    <w:name w:val="List Paragraph"/>
    <w:basedOn w:val="Standard"/>
    <w:uiPriority w:val="34"/>
    <w:rsid w:val="00002AC0"/>
    <w:pPr>
      <w:numPr>
        <w:numId w:val="2"/>
      </w:numPr>
      <w:ind w:left="567" w:hanging="567"/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2AC0"/>
    <w:rPr>
      <w:rFonts w:ascii="Arial" w:eastAsiaTheme="minorHAnsi" w:hAnsi="Arial" w:cstheme="minorBidi"/>
      <w:sz w:val="16"/>
      <w:lang w:val="de-CH" w:eastAsia="en-US"/>
    </w:rPr>
  </w:style>
  <w:style w:type="paragraph" w:styleId="Aufzhlungszeichen">
    <w:name w:val="List Bullet"/>
    <w:basedOn w:val="Standard"/>
    <w:uiPriority w:val="99"/>
    <w:qFormat/>
    <w:rsid w:val="00002AC0"/>
    <w:pPr>
      <w:contextualSpacing/>
    </w:pPr>
  </w:style>
  <w:style w:type="paragraph" w:styleId="Aufzhlungszeichen2">
    <w:name w:val="List Bullet 2"/>
    <w:basedOn w:val="Standard"/>
    <w:uiPriority w:val="99"/>
    <w:qFormat/>
    <w:rsid w:val="00002AC0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002AC0"/>
    <w:pPr>
      <w:contextualSpacing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002AC0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2AC0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002AC0"/>
    <w:pPr>
      <w:spacing w:before="600"/>
      <w:contextualSpacing/>
    </w:pPr>
  </w:style>
  <w:style w:type="paragraph" w:customStyle="1" w:styleId="Copyright">
    <w:name w:val="Copyright"/>
    <w:basedOn w:val="Standard"/>
    <w:rsid w:val="00002AC0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002AC0"/>
    <w:rPr>
      <w:rFonts w:ascii="Arial" w:hAnsi="Arial" w:cs="Times New Roman"/>
      <w:color w:val="auto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2AC0"/>
    <w:rPr>
      <w:rFonts w:ascii="Arial" w:eastAsiaTheme="majorEastAsia" w:hAnsi="Arial" w:cstheme="majorBidi"/>
      <w:b/>
      <w:bCs/>
      <w:iCs/>
      <w:sz w:val="22"/>
      <w:szCs w:val="22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2AC0"/>
    <w:pPr>
      <w:spacing w:line="276" w:lineRule="auto"/>
      <w:outlineLvl w:val="9"/>
    </w:pPr>
    <w:rPr>
      <w:lang w:eastAsia="de-CH"/>
    </w:rPr>
  </w:style>
  <w:style w:type="numbering" w:customStyle="1" w:styleId="FHNWAufzhlung">
    <w:name w:val="FHNW Aufzählung"/>
    <w:uiPriority w:val="99"/>
    <w:rsid w:val="00002AC0"/>
    <w:pPr>
      <w:numPr>
        <w:numId w:val="3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02AC0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paragraph" w:styleId="Aufzhlungszeichen4">
    <w:name w:val="List Bullet 4"/>
    <w:basedOn w:val="Standard"/>
    <w:uiPriority w:val="99"/>
    <w:semiHidden/>
    <w:unhideWhenUsed/>
    <w:rsid w:val="00002AC0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02AC0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002AC0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2A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2AC0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2AC0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styleId="Fett">
    <w:name w:val="Strong"/>
    <w:basedOn w:val="Absatz-Standardschriftart"/>
    <w:uiPriority w:val="22"/>
    <w:qFormat/>
    <w:rsid w:val="00002AC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daktion.migration.sozialearbeit@fhn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FBB013D94784AABE52610453F3C73" ma:contentTypeVersion="10" ma:contentTypeDescription="Ein neues Dokument erstellen." ma:contentTypeScope="" ma:versionID="eb7b7cc07988cd9a617983e0e785ebc0">
  <xsd:schema xmlns:xsd="http://www.w3.org/2001/XMLSchema" xmlns:xs="http://www.w3.org/2001/XMLSchema" xmlns:p="http://schemas.microsoft.com/office/2006/metadata/properties" xmlns:ns2="4006581c-e9d6-49d1-95d5-5afadf44dc18" xmlns:ns3="193247cf-7c67-40b2-8e8b-b79a2f232ee1" targetNamespace="http://schemas.microsoft.com/office/2006/metadata/properties" ma:root="true" ma:fieldsID="7bede2bf7c2c50f4af9213c3b05604d7" ns2:_="" ns3:_="">
    <xsd:import namespace="4006581c-e9d6-49d1-95d5-5afadf44dc18"/>
    <xsd:import namespace="193247cf-7c67-40b2-8e8b-b79a2f232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581c-e9d6-49d1-95d5-5afadf44d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7cf-7c67-40b2-8e8b-b79a2f232e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5f0f31-c7dd-4a72-b134-785dd5e0ba9f}" ma:internalName="TaxCatchAll" ma:showField="CatchAllData" ma:web="193247cf-7c67-40b2-8e8b-b79a2f232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9D89A-4D9B-4C3B-8D30-AB4FD94D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581c-e9d6-49d1-95d5-5afadf44dc18"/>
    <ds:schemaRef ds:uri="193247cf-7c67-40b2-8e8b-b79a2f232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81BC3-5D14-45EC-9526-291458F28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1338</Characters>
  <Application>Microsoft Office Word</Application>
  <DocSecurity>0</DocSecurity>
  <Lines>21</Lines>
  <Paragraphs>8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 - Normaler Text</dc:title>
  <dc:subject/>
  <dc:creator>Lorenz Meyer</dc:creator>
  <cp:keywords/>
  <cp:lastModifiedBy>Lorenz Jonas Meyer</cp:lastModifiedBy>
  <cp:revision>3</cp:revision>
  <cp:lastPrinted>2020-04-10T18:09:00Z</cp:lastPrinted>
  <dcterms:created xsi:type="dcterms:W3CDTF">2025-02-01T08:24:00Z</dcterms:created>
  <dcterms:modified xsi:type="dcterms:W3CDTF">2025-02-17T11:13:00Z</dcterms:modified>
</cp:coreProperties>
</file>